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Fair trade and organic agriculture</w:t>
      </w:r>
    </w:p>
    <w:p>
      <w:r>
        <w:rPr>
          <w:rFonts w:ascii="宋体" w:hAnsi="宋体" w:eastAsia="宋体"/>
          <w:sz w:val="24"/>
        </w:rPr>
        <w:t xml:space="preserve"> Ulrike Grote &amp; Herman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Fair trade and organic agriculture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Ulrike Grote &amp; Herman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CABI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本书出售、求购地址：https://www.jiaokey.com/book/detail/41001867.html</w:t>
      </w:r>
    </w:p>
    <w:p>
      <w:r>
        <w:t>更多相关图书推荐：https://www.jiaokey.com</w:t>
      </w:r>
    </w:p>
    <w:p>
      <w:r>
        <w:t xml:space="preserve"> Ulrike Grote &amp; Herman 其他作品：https://www.jiaokey.com/tag/ Ulrike Grote &amp; Herman.html</w:t>
      </w:r>
    </w:p>
    <w:p>
      <w:r>
        <w:t>CABI 出版图书：https://www.jiaokey.com/tag/CABI.html</w:t>
      </w:r>
    </w:p>
    <w:p>
      <w:r>
        <w:t>关键词搜索：https://www.jiaokey.com/tag/Fair trade and organic agriculture.html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