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in economics Second Edition</w:t>
      </w:r>
    </w:p>
    <w:p>
      <w:r>
        <w:rPr>
          <w:rFonts w:ascii="宋体" w:hAnsi="宋体" w:eastAsia="宋体"/>
          <w:sz w:val="24"/>
        </w:rPr>
        <w:t>Susheng Wang(Hong Kong University of Science 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in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Susheng Wang(Hong Kong University of Science 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本书出售、求购地址：https://www.jiaokey.com/book/detail/41001868.html</w:t>
      </w:r>
    </w:p>
    <w:p>
      <w:r>
        <w:t>更多相关图书推荐：https://www.jiaokey.com</w:t>
      </w:r>
    </w:p>
    <w:p>
      <w:r>
        <w:t>Susheng Wang(Hong Kong University of Science and 其他作品：https://www.jiaokey.com/tag/Susheng Wang(Hong Kong University of Science and.html</w:t>
      </w:r>
    </w:p>
    <w:p>
      <w:r>
        <w:t>World Scientific 出版图书：https://www.jiaokey.com/tag/World Scientific.html</w:t>
      </w:r>
    </w:p>
    <w:p>
      <w:r>
        <w:t>关键词搜索：https://www.jiaokey.com/tag/Math in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