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inequality and the welfare state How redistributive is the public sector?</w:t>
      </w:r>
    </w:p>
    <w:p>
      <w:r>
        <w:rPr>
          <w:rFonts w:ascii="宋体" w:hAnsi="宋体" w:eastAsia="宋体"/>
          <w:sz w:val="24"/>
        </w:rPr>
        <w:t>Frank Mols; Jolanda Jetten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inequality and the welfare state How redistributive is the public sector?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Mols; Jolanda Jetten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 Akademikerverlag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本书出售、求购地址：https://www.jiaokey.com/book/detail/41001876.html</w:t>
      </w:r>
    </w:p>
    <w:p>
      <w:r>
        <w:t>更多相关图书推荐：https://www.jiaokey.com</w:t>
      </w:r>
    </w:p>
    <w:p>
      <w:r>
        <w:t>Frank Mols; Jolanda Jetten 其他作品：https://www.jiaokey.com/tag/Frank Mols; Jolanda Jetten.html</w:t>
      </w:r>
    </w:p>
    <w:p>
      <w:r>
        <w:t>AV Akademikerverlag 出版图书：https://www.jiaokey.com/tag/AV Akademikerverlag.html</w:t>
      </w:r>
    </w:p>
    <w:p>
      <w:r>
        <w:t>关键词搜索：https://www.jiaokey.com/tag/Income inequality and the welfare state How redistributive is the public sector?.html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