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economics and society 3 J-R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economics and society 3 J-R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本书出售、求购地址：https://www.jiaokey.com/book/detail/41001917.html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关键词搜索：https://www.jiaokey.com/tag/The SAGE encyclopedia of economics and society 3 J-R.html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