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economics and society 2 D-I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economics and society 2 D-I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关键词搜索：https://www.jiaokey.com/tag/The SAGE encyclopedia of economics and society 2 D-I.html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