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for the developing world: public funding from Australia</w:t>
      </w:r>
    </w:p>
    <w:p>
      <w:r>
        <w:rPr>
          <w:rFonts w:ascii="宋体" w:hAnsi="宋体" w:eastAsia="宋体"/>
          <w:sz w:val="24"/>
        </w:rPr>
        <w:t>Bruce Currie-Alder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for the developing world: public funding from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Currie-Alder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本书出售、求购地址：https://www.jiaokey.com/book/detail/41001923.html</w:t>
      </w:r>
    </w:p>
    <w:p>
      <w:r>
        <w:t>更多相关图书推荐：https://www.jiaokey.com</w:t>
      </w:r>
    </w:p>
    <w:p>
      <w:r>
        <w:t>Bruce Currie-Alder 其他作品：https://www.jiaokey.com/tag/Bruce Currie-Alder.html</w:t>
      </w:r>
    </w:p>
    <w:p>
      <w:r>
        <w:t>关键词搜索：https://www.jiaokey.com/tag/Research for the developing world: public funding from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