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sharing economy exploring the challenges and opportunities of collaborative consumption</w:t>
      </w:r>
    </w:p>
    <w:p>
      <w:r>
        <w:rPr>
          <w:rFonts w:ascii="宋体" w:hAnsi="宋体" w:eastAsia="宋体"/>
          <w:sz w:val="24"/>
        </w:rPr>
        <w:t>Pia A.Albinsson; B.Yasanthi Perera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sharing economy exploring the challenges and opportunities of collaborative consumption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Pia A.Albinsson; B.Yasanthi Perera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本书出售、求购地址：https://www.jiaokey.com/book/detail/41001933.html</w:t>
      </w:r>
    </w:p>
    <w:p>
      <w:r>
        <w:t>更多相关图书推荐：https://www.jiaokey.com</w:t>
      </w:r>
    </w:p>
    <w:p>
      <w:r>
        <w:t>Pia A.Albinsson; B.Yasanthi Perera 其他作品：https://www.jiaokey.com/tag/Pia A.Albinsson; B.Yasanthi Perera.html</w:t>
      </w:r>
    </w:p>
    <w:p>
      <w:r>
        <w:t>Praeger 出版图书：https://www.jiaokey.com/tag/Praeger.html</w:t>
      </w:r>
    </w:p>
    <w:p>
      <w:r>
        <w:t>关键词搜索：https://www.jiaokey.com/tag/The rise of the sharing economy exploring the challenges and opportunities of collaborative consumption.html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