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cooperation between China and Central &amp; Eastern European countries (16+1) 2012-2017</w:t>
      </w:r>
    </w:p>
    <w:p>
      <w:r>
        <w:rPr>
          <w:rFonts w:ascii="宋体" w:hAnsi="宋体" w:eastAsia="宋体"/>
          <w:sz w:val="24"/>
        </w:rPr>
        <w:t xml:space="preserve"> 刘作奎著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cooperation between China and Central &amp; Eastern European countries (16+1) 2012-2017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刘作奎著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本书出售、求购地址：https://www.jiaokey.com/book/detail/41001956.html</w:t>
      </w:r>
    </w:p>
    <w:p>
      <w:r>
        <w:t>更多相关图书推荐：https://www.jiaokey.com</w:t>
      </w:r>
    </w:p>
    <w:p>
      <w:r>
        <w:t xml:space="preserve"> 刘作奎著 其他作品：https://www.jiaokey.com/tag/ 刘作奎著.html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关键词搜索：https://www.jiaokey.com/tag/The cooperation between China and Central &amp; Eastern European countries (16+1) 2012-2017.html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