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Harms of Work An Ultra-Realist Account of the Service Economy</w:t>
      </w:r>
    </w:p>
    <w:p>
      <w:r>
        <w:rPr>
          <w:rFonts w:ascii="宋体" w:hAnsi="宋体" w:eastAsia="宋体"/>
          <w:sz w:val="24"/>
        </w:rPr>
        <w:t>Anthony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Harms of Work An Ultra-Realist Account of the Service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本书出售、求购地址：https://www.jiaokey.com/book/detail/41002012.html</w:t>
      </w:r>
    </w:p>
    <w:p>
      <w:r>
        <w:t>更多相关图书推荐：https://www.jiaokey.com</w:t>
      </w:r>
    </w:p>
    <w:p>
      <w:r>
        <w:t>Anthony Lloyd 其他作品：https://www.jiaokey.com/tag/Anthony Lloyd.html</w:t>
      </w:r>
    </w:p>
    <w:p>
      <w:r>
        <w:t>Policy Press 出版图书：https://www.jiaokey.com/tag/Policy Press.html</w:t>
      </w:r>
    </w:p>
    <w:p>
      <w:r>
        <w:t>关键词搜索：https://www.jiaokey.com/tag/The Harms of Work An Ultra-Realist Account of the Service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