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Atoms to Higgs Bosons Voyages in Quasi Space-Time</w:t>
      </w:r>
    </w:p>
    <w:p>
      <w:r>
        <w:rPr>
          <w:rFonts w:ascii="宋体" w:hAnsi="宋体" w:eastAsia="宋体"/>
          <w:sz w:val="24"/>
        </w:rPr>
        <w:t>Chary Rangacharyulu; Christopher Polachic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Atoms to Higgs Bosons Voyages in Quasi Space-Time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Chary Rangacharyulu; Christopher Polachic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本书出售、求购地址：https://www.jiaokey.com/book/detail/41002074.html</w:t>
      </w:r>
    </w:p>
    <w:p>
      <w:r>
        <w:t>更多相关图书推荐：https://www.jiaokey.com</w:t>
      </w:r>
    </w:p>
    <w:p>
      <w:r>
        <w:t>Chary Rangacharyulu; Christopher Polachic 其他作品：https://www.jiaokey.com/tag/Chary Rangacharyulu; Christopher Polachic.html</w:t>
      </w:r>
    </w:p>
    <w:p>
      <w:r>
        <w:t>Taylor &amp; Francis 出版图书：https://www.jiaokey.com/tag/Taylor &amp; Francis.html</w:t>
      </w:r>
    </w:p>
    <w:p>
      <w:r>
        <w:t>关键词搜索：https://www.jiaokey.com/tag/From Atoms to Higgs Bosons Voyages in Quasi Space-Time.html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