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FLARE LOOPS: OBSERVATIONS AND INTERPRETATIONS</w:t>
      </w:r>
    </w:p>
    <w:p>
      <w:r>
        <w:rPr>
          <w:rFonts w:ascii="宋体" w:hAnsi="宋体" w:eastAsia="宋体"/>
          <w:sz w:val="24"/>
        </w:rPr>
        <w:t>GUANGLI HUANG VICTOR F MELNIKOV HAISHENG 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FLARE LOOPS: OBSERVATIONS AND INTERPRETATIONS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GUANGLI HUANG VICTOR F MELNIKOV HAISHENG 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本书出售、求购地址：https://www.jiaokey.com/book/detail/41002098.html</w:t>
      </w:r>
    </w:p>
    <w:p>
      <w:r>
        <w:t>更多相关图书推荐：https://www.jiaokey.com</w:t>
      </w:r>
    </w:p>
    <w:p>
      <w:r>
        <w:t>GUANGLI HUANG VICTOR F MELNIKOV HAISHENG JI 其他作品：https://www.jiaokey.com/tag/GUANGLI HUANG VICTOR F MELNIKOV HAISHENG JI.html</w:t>
      </w:r>
    </w:p>
    <w:p>
      <w:r>
        <w:t>SCIENCE PRESS 出版图书：https://www.jiaokey.com/tag/SCIENCE PRESS.html</w:t>
      </w:r>
    </w:p>
    <w:p>
      <w:r>
        <w:t>关键词搜索：https://www.jiaokey.com/tag/SOLAR FLARE LOOPS: OBSERVATIONS AND INTERPRETATIONS.html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