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Construction and Development of Asia and Africa Economic Chircle under the Belt and Road Perspective</w:t>
      </w:r>
    </w:p>
    <w:p>
      <w:r>
        <w:rPr>
          <w:rFonts w:ascii="宋体" w:hAnsi="宋体" w:eastAsia="宋体"/>
          <w:sz w:val="24"/>
        </w:rPr>
        <w:t>Yuchen Zhi; Saifeiye Wang; Wencheng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Construction and Development of Asia and Africa Economic Chircle under the Belt and Road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Yuchen Zhi; Saifeiye Wang; Wencheng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本书出售、求购地址：https://www.jiaokey.com/book/detail/41002135.html</w:t>
      </w:r>
    </w:p>
    <w:p>
      <w:r>
        <w:t>更多相关图书推荐：https://www.jiaokey.com</w:t>
      </w:r>
    </w:p>
    <w:p>
      <w:r>
        <w:t>Yuchen Zhi; Saifeiye Wang; Wencheng Ma 其他作品：https://www.jiaokey.com/tag/Yuchen Zhi; Saifeiye Wang; Wencheng Ma.html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Construction and Development of Asia and Africa Economic Chircle under the Belt and Road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