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Economisc principles</w:t>
      </w:r>
    </w:p>
    <w:p>
      <w:r>
        <w:rPr>
          <w:rFonts w:ascii="宋体" w:hAnsi="宋体" w:eastAsia="宋体"/>
          <w:sz w:val="24"/>
        </w:rPr>
        <w:t>Campbell R.McConnell; Stanley L.Brue; Sean M.Flynn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Economisc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 R.McConnell; Stanley L.Brue; Sean M.Flynn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本书出售、求购地址：https://www.jiaokey.com/book/detail/41002173.html</w:t>
      </w:r>
    </w:p>
    <w:p>
      <w:r>
        <w:t>更多相关图书推荐：https://www.jiaokey.com</w:t>
      </w:r>
    </w:p>
    <w:p>
      <w:r>
        <w:t>Campbell R.McConnell; Stanley L.Brue; Sean M.Flynn 其他作品：https://www.jiaokey.com/tag/Campbell R.McConnell; Stanley L.Brue; Sean M.Flynn.html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关键词搜索：https://www.jiaokey.com/tag/Economisc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