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after the financial crisis a post-Keynesian perspective</w:t>
      </w:r>
    </w:p>
    <w:p>
      <w:r>
        <w:rPr>
          <w:rFonts w:ascii="宋体" w:hAnsi="宋体" w:eastAsia="宋体"/>
          <w:sz w:val="24"/>
        </w:rPr>
        <w:t>Mogens Ove Madsen; Finn Olesen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after the financial crisis a post-Keynesian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Mogens Ove Madsen; Finn Olesen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本书出售、求购地址：https://www.jiaokey.com/book/detail/41002178.html</w:t>
      </w:r>
    </w:p>
    <w:p>
      <w:r>
        <w:t>更多相关图书推荐：https://www.jiaokey.com</w:t>
      </w:r>
    </w:p>
    <w:p>
      <w:r>
        <w:t>Mogens Ove Madsen; Finn Olesen 其他作品：https://www.jiaokey.com/tag/Mogens Ove Madsen; Finn Olesen.html</w:t>
      </w:r>
    </w:p>
    <w:p>
      <w:r>
        <w:t>Routledge 出版图书：https://www.jiaokey.com/tag/Routledge.html</w:t>
      </w:r>
    </w:p>
    <w:p>
      <w:r>
        <w:t>关键词搜索：https://www.jiaokey.com/tag/Macroeconomics after the financial crisis a post-Keynesian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