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housing finance system developments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housing finance system developments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本书出售、求购地址：https://www.jiaokey.com/book/detail/41002218.html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关键词搜索：https://www.jiaokey.com/tag/The housing finance system developments.html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