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Winkreative design stories a global view on branding</w:t>
      </w:r>
    </w:p>
    <w:p>
      <w:r>
        <w:rPr>
          <w:rFonts w:ascii="宋体" w:hAnsi="宋体" w:eastAsia="宋体"/>
          <w:sz w:val="24"/>
        </w:rPr>
        <w:t>Camilla Belton; Winkreative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Winkreative design stories a global view on branding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Camilla Belton; Winkreative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本书出售、求购地址：https://www.jiaokey.com/book/detail/41002231.html</w:t>
      </w:r>
    </w:p>
    <w:p>
      <w:r>
        <w:t>更多相关图书推荐：https://www.jiaokey.com</w:t>
      </w:r>
    </w:p>
    <w:p>
      <w:r>
        <w:t>Camilla Belton; Winkreative 其他作品：https://www.jiaokey.com/tag/Camilla Belton; Winkreative.html</w:t>
      </w:r>
    </w:p>
    <w:p>
      <w:r>
        <w:t>Gestalten 出版图书：https://www.jiaokey.com/tag/Gestalten.html</w:t>
      </w:r>
    </w:p>
    <w:p>
      <w:r>
        <w:t>关键词搜索：https://www.jiaokey.com/tag/Winkreative design stories a global view on branding.html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