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marketing research a hands-on orientation 英文版</w:t>
      </w:r>
    </w:p>
    <w:p>
      <w:r>
        <w:rPr>
          <w:rFonts w:ascii="宋体" w:hAnsi="宋体" w:eastAsia="宋体"/>
          <w:sz w:val="24"/>
        </w:rPr>
        <w:t>Naresh K.Malhotra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marketing research a hands-on orientation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Naresh K.Malhotra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本书出售、求购地址：https://www.jiaokey.com/book/detail/41002247.html</w:t>
      </w:r>
    </w:p>
    <w:p>
      <w:r>
        <w:t>更多相关图书推荐：https://www.jiaokey.com</w:t>
      </w:r>
    </w:p>
    <w:p>
      <w:r>
        <w:t>Naresh K.Malhotra 其他作品：https://www.jiaokey.com/tag/Naresh K.Malhotra.html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关键词搜索：https://www.jiaokey.com/tag/Essentials of marketing research a hands-on orientation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