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Urban Politics in a Global Age</w:t>
      </w:r>
    </w:p>
    <w:p>
      <w:r>
        <w:rPr>
          <w:rFonts w:ascii="宋体" w:hAnsi="宋体" w:eastAsia="宋体"/>
          <w:sz w:val="24"/>
        </w:rPr>
        <w:t>Paul Kantor; Dennis R.Judd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Urban Politics in a Global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Kantor; Dennis R.Judd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本书出售、求购地址：https://www.jiaokey.com/book/detail/41002252.html</w:t>
      </w:r>
    </w:p>
    <w:p>
      <w:r>
        <w:t>更多相关图书推荐：https://www.jiaokey.com</w:t>
      </w:r>
    </w:p>
    <w:p>
      <w:r>
        <w:t>Paul Kantor; Dennis R.Judd 其他作品：https://www.jiaokey.com/tag/Paul Kantor; Dennis R.Judd.html</w:t>
      </w:r>
    </w:p>
    <w:p>
      <w:r>
        <w:t>Routledge 出版图书：https://www.jiaokey.com/tag/Routledge.html</w:t>
      </w:r>
    </w:p>
    <w:p>
      <w:r>
        <w:t>关键词搜索：https://www.jiaokey.com/tag/American Urban Politics in a Global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