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benchmark approach to quantitative finance</w:t>
      </w:r>
    </w:p>
    <w:p>
      <w:r>
        <w:rPr>
          <w:rFonts w:ascii="宋体" w:hAnsi="宋体" w:eastAsia="宋体"/>
          <w:sz w:val="24"/>
        </w:rPr>
        <w:t xml:space="preserve"> David Heath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benchmark approach to quantitative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 Heath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本书出售、求购地址：https://www.jiaokey.com/book/detail/41002279.html</w:t>
      </w:r>
    </w:p>
    <w:p>
      <w:r>
        <w:t>更多相关图书推荐：https://www.jiaokey.com</w:t>
      </w:r>
    </w:p>
    <w:p>
      <w:r>
        <w:t xml:space="preserve"> David Heath 其他作品：https://www.jiaokey.com/tag/ David Heath.html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关键词搜索：https://www.jiaokey.com/tag/A benchmark approach to quantitative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