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Workflow patterns the definitive guide</w:t>
      </w:r>
    </w:p>
    <w:p>
      <w:r>
        <w:rPr>
          <w:rFonts w:ascii="宋体" w:hAnsi="宋体" w:eastAsia="宋体"/>
          <w:sz w:val="24"/>
        </w:rPr>
        <w:t>Nick Russell; Wil van der Aalst; Arthur H.M.Ter Hofstede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Workflow patterns the definitive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Russell; Wil van der Aalst; Arthur H.M.Ter Hofstede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本书出售、求购地址：https://www.jiaokey.com/book/detail/41002281.html</w:t>
      </w:r>
    </w:p>
    <w:p>
      <w:r>
        <w:t>更多相关图书推荐：https://www.jiaokey.com</w:t>
      </w:r>
    </w:p>
    <w:p>
      <w:r>
        <w:t>Nick Russell; Wil van der Aalst; Arthur H.M.Ter Hofstede 其他作品：https://www.jiaokey.com/tag/Nick Russell; Wil van der Aalst; Arthur H.M.Ter Hofstede.html</w:t>
      </w:r>
    </w:p>
    <w:p>
      <w:r>
        <w:t>MIT Press 出版图书：https://www.jiaokey.com/tag/MIT Press.html</w:t>
      </w:r>
    </w:p>
    <w:p>
      <w:r>
        <w:t>关键词搜索：https://www.jiaokey.com/tag/Workflow patterns the definitive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