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Product design and development 英文版 原书第5版</w:t>
      </w:r>
    </w:p>
    <w:p>
      <w:r>
        <w:rPr>
          <w:rFonts w:ascii="宋体" w:hAnsi="宋体" w:eastAsia="宋体"/>
          <w:sz w:val="24"/>
        </w:rPr>
        <w:t>Karl T.Ulrich; Steven D.Eppinger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Product design and development 英文版 原书第5版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Karl T.Ulrich; Steven D.Eppinger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本书出售、求购地址：https://www.jiaokey.com/book/detail/41002282.html</w:t>
      </w:r>
    </w:p>
    <w:p>
      <w:r>
        <w:t>更多相关图书推荐：https://www.jiaokey.com</w:t>
      </w:r>
    </w:p>
    <w:p>
      <w:r>
        <w:t>Karl T.Ulrich; Steven D.Eppinger 其他作品：https://www.jiaokey.com/tag/Karl T.Ulrich; Steven D.Eppinger.html</w:t>
      </w:r>
    </w:p>
    <w:p>
      <w:r>
        <w:t>机械工业出版社 出版图书：https://www.jiaokey.com/tag/机械工业出版社.html</w:t>
      </w:r>
    </w:p>
    <w:p>
      <w:r>
        <w:t>关键词搜索：https://www.jiaokey.com/tag/Product design and development 英文版 原书第5版.html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