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Finance = 中国财政 2016</w:t>
      </w:r>
    </w:p>
    <w:p>
      <w:r>
        <w:rPr>
          <w:rFonts w:ascii="宋体" w:hAnsi="宋体" w:eastAsia="宋体"/>
          <w:sz w:val="24"/>
        </w:rPr>
        <w:t>International economic and financial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Finance = 中国财政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economic and financial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本书出售、求购地址：https://www.jiaokey.com/book/detail/41002357.html</w:t>
      </w:r>
    </w:p>
    <w:p>
      <w:r>
        <w:t>更多相关图书推荐：https://www.jiaokey.com</w:t>
      </w:r>
    </w:p>
    <w:p>
      <w:r>
        <w:t>International economic and financial institute 其他作品：https://www.jiaokey.com/tag/International economic and financial institute.html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关键词搜索：https://www.jiaokey.com/tag/China Finance = 中国财政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