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mathematics of financial derivatives Third edition</w:t>
      </w:r>
    </w:p>
    <w:p>
      <w:r>
        <w:rPr>
          <w:rFonts w:ascii="宋体" w:hAnsi="宋体" w:eastAsia="宋体"/>
          <w:sz w:val="24"/>
        </w:rPr>
        <w:t>Ali Hirsa; Salih N.Neftci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mathematics of financial derivatives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Hirsa; Salih N.Neftci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本书出售、求购地址：https://www.jiaokey.com/book/detail/41002407.html</w:t>
      </w:r>
    </w:p>
    <w:p>
      <w:r>
        <w:t>更多相关图书推荐：https://www.jiaokey.com</w:t>
      </w:r>
    </w:p>
    <w:p>
      <w:r>
        <w:t>Ali Hirsa; Salih N.Neftci 其他作品：https://www.jiaokey.com/tag/Ali Hirsa; Salih N.Neftci.html</w:t>
      </w:r>
    </w:p>
    <w:p>
      <w:r>
        <w:t>Academic Press 出版图书：https://www.jiaokey.com/tag/Academic Press.html</w:t>
      </w:r>
    </w:p>
    <w:p>
      <w:r>
        <w:t>关键词搜索：https://www.jiaokey.com/tag/An introduction to the mathematics of financial derivatives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