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business communication = 商务沟通技巧 英文原版 第4版</w:t>
      </w:r>
    </w:p>
    <w:p>
      <w:r>
        <w:rPr>
          <w:rFonts w:ascii="宋体" w:hAnsi="宋体" w:eastAsia="宋体"/>
          <w:sz w:val="24"/>
        </w:rPr>
        <w:t>Scottish Qualifications Authority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business communication = 商务沟通技巧 英文原版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Scottish Qualifications Authority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本书出售、求购地址：https://www.jiaokey.com/book/detail/41002441.html</w:t>
      </w:r>
    </w:p>
    <w:p>
      <w:r>
        <w:t>更多相关图书推荐：https://www.jiaokey.com</w:t>
      </w:r>
    </w:p>
    <w:p>
      <w:r>
        <w:t>Scottish Qualifications Authority 其他作品：https://www.jiaokey.com/tag/Scottish Qualifications Authority.html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关键词搜索：https://www.jiaokey.com/tag/Communication business communication = 商务沟通技巧 英文原版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