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and advertising understanding cultural paradoxes Fourth edition</w:t>
      </w:r>
    </w:p>
    <w:p>
      <w:r>
        <w:rPr>
          <w:rFonts w:ascii="宋体" w:hAnsi="宋体" w:eastAsia="宋体"/>
          <w:sz w:val="24"/>
        </w:rPr>
        <w:t>Marieke de Mooij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and advertising understanding cultural paradoxes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Marieke de Mooij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本书出售、求购地址：https://www.jiaokey.com/book/detail/41002443.html</w:t>
      </w:r>
    </w:p>
    <w:p>
      <w:r>
        <w:t>更多相关图书推荐：https://www.jiaokey.com</w:t>
      </w:r>
    </w:p>
    <w:p>
      <w:r>
        <w:t>Marieke de Mooij 其他作品：https://www.jiaokey.com/tag/Marieke de Mooij.html</w:t>
      </w:r>
    </w:p>
    <w:p>
      <w:r>
        <w:t>SAGE 出版图书：https://www.jiaokey.com/tag/SAGE.html</w:t>
      </w:r>
    </w:p>
    <w:p>
      <w:r>
        <w:t>关键词搜索：https://www.jiaokey.com/tag/Global marketing and advertising understanding cultural paradoxes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