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Positioning the battle for your mind 英文版</w:t>
      </w:r>
    </w:p>
    <w:p>
      <w:r>
        <w:rPr>
          <w:rFonts w:ascii="宋体" w:hAnsi="宋体" w:eastAsia="宋体"/>
          <w:sz w:val="24"/>
        </w:rPr>
        <w:t>Al Ries; Jack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Positioning the battle for your mind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Ries; Jack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本书出售、求购地址：https://www.jiaokey.com/book/detail/41002446.html</w:t>
      </w:r>
    </w:p>
    <w:p>
      <w:r>
        <w:t>更多相关图书推荐：https://www.jiaokey.com</w:t>
      </w:r>
    </w:p>
    <w:p>
      <w:r>
        <w:t>Al Ries; Jack Trout 其他作品：https://www.jiaokey.com/tag/Al Ries; Jack Trout.html</w:t>
      </w:r>
    </w:p>
    <w:p>
      <w:r>
        <w:t>China Machine Press 出版图书：https://www.jiaokey.com/tag/China Machine Press.html</w:t>
      </w:r>
    </w:p>
    <w:p>
      <w:r>
        <w:t>关键词搜索：https://www.jiaokey.com/tag/Positioning the battle for your mind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