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and environmental sustainability in the Western Hemisphere</w:t>
      </w:r>
    </w:p>
    <w:p>
      <w:r>
        <w:rPr>
          <w:rFonts w:ascii="宋体" w:hAnsi="宋体" w:eastAsia="宋体"/>
          <w:sz w:val="24"/>
        </w:rPr>
        <w:t>Remi B.Piet; Bruce Michael Bagley; Marcelo R.S.Zorovich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and environmental sustainability in the Western Hemisphere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Remi B.Piet; Bruce Michael Bagley; Marcelo R.S.Zorovich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本书出售、求购地址：https://www.jiaokey.com/book/detail/41002448.html</w:t>
      </w:r>
    </w:p>
    <w:p>
      <w:r>
        <w:t>更多相关图书推荐：https://www.jiaokey.com</w:t>
      </w:r>
    </w:p>
    <w:p>
      <w:r>
        <w:t>Remi B.Piet; Bruce Michael Bagley; Marcelo R.S.Zorovich 其他作品：https://www.jiaokey.com/tag/Remi B.Piet; Bruce Michael Bagley; Marcelo R.S.Zorovich.html</w:t>
      </w:r>
    </w:p>
    <w:p>
      <w:r>
        <w:t>Lexington Books 出版图书：https://www.jiaokey.com/tag/Lexington Books.html</w:t>
      </w:r>
    </w:p>
    <w:p>
      <w:r>
        <w:t>关键词搜索：https://www.jiaokey.com/tag/Energy security and environmental sustainability in the Western Hemisphere.html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