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econophysics: correlations and complexity in finance = 经济物理学导论: 金融中的关联性和复杂性</w:t>
      </w:r>
    </w:p>
    <w:p>
      <w:r>
        <w:rPr>
          <w:rFonts w:ascii="宋体" w:hAnsi="宋体" w:eastAsia="宋体"/>
          <w:sz w:val="24"/>
        </w:rPr>
        <w:t xml:space="preserve"> H.Eugene 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econophysics: correlations and complexity in finance = 经济物理学导论: 金融中的关联性和复杂性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H.Eugene 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本书出售、求购地址：https://www.jiaokey.com/book/detail/41002461.html</w:t>
      </w:r>
    </w:p>
    <w:p>
      <w:r>
        <w:t>更多相关图书推荐：https://www.jiaokey.com</w:t>
      </w:r>
    </w:p>
    <w:p>
      <w:r>
        <w:t xml:space="preserve"> H.Eugene Stanley 其他作品：https://www.jiaokey.com/tag/ H.Eugene Stanley.html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关键词搜索：https://www.jiaokey.com/tag/An introduction to econophysics: correlations and complexity in finance = 经济物理学导论: 金融中的关联性和复杂性.html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