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Boundless big beauty boundary studies on the national parks in China</w:t>
      </w:r>
    </w:p>
    <w:p>
      <w:r>
        <w:rPr>
          <w:rFonts w:ascii="宋体" w:hAnsi="宋体" w:eastAsia="宋体"/>
          <w:sz w:val="24"/>
        </w:rPr>
        <w:t>王连勇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Boundless big beauty boundary studies on the national parks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本书出售、求购地址：https://www.jiaokey.com/book/detail/41002464.html</w:t>
      </w:r>
    </w:p>
    <w:p>
      <w:r>
        <w:t>更多相关图书推荐：https://www.jiaokey.com</w:t>
      </w:r>
    </w:p>
    <w:p>
      <w:r>
        <w:t>王连勇 其他作品：https://www.jiaokey.com/tag/王连勇.html</w:t>
      </w:r>
    </w:p>
    <w:p>
      <w:r>
        <w:t>Science press 出版图书：https://www.jiaokey.com/tag/Science press.html</w:t>
      </w:r>
    </w:p>
    <w:p>
      <w:r>
        <w:t>关键词搜索：https://www.jiaokey.com/tag/Boundless big beauty boundary studies on the national parks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