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evolution and difference equations of monotone type in Hilbert spaces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evolution and difference equations of monotone type in Hilbert spaces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本书出售、求购地址：https://www.jiaokey.com/book/detail/41002498.html</w:t>
      </w:r>
    </w:p>
    <w:p>
      <w:r>
        <w:t>更多相关图书推荐：https://www.jiaokey.com</w:t>
      </w:r>
    </w:p>
    <w:p>
      <w:r>
        <w:t>关键词搜索：https://www.jiaokey.com/tag/Nonlinear evolution and difference equations of monotone type in Hilbert spaces.html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