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Global Strategy and Human Security Rethinking Approaches to Conflict</w:t>
      </w:r>
    </w:p>
    <w:p>
      <w:r>
        <w:rPr>
          <w:rFonts w:ascii="宋体" w:hAnsi="宋体" w:eastAsia="宋体"/>
          <w:sz w:val="24"/>
        </w:rPr>
        <w:t>Mary Kaldor; Iavor Rangelov; Sabine Selchow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Global Strategy and Human Security Rethinking Approaches to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Kaldor; Iavor Rangelov; Sabine Selchow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本书出售、求购地址：https://www.jiaokey.com/book/detail/41002499.html</w:t>
      </w:r>
    </w:p>
    <w:p>
      <w:r>
        <w:t>更多相关图书推荐：https://www.jiaokey.com</w:t>
      </w:r>
    </w:p>
    <w:p>
      <w:r>
        <w:t>Mary Kaldor; Iavor Rangelov; Sabine Selchow 其他作品：https://www.jiaokey.com/tag/Mary Kaldor; Iavor Rangelov; Sabine Selchow.html</w:t>
      </w:r>
    </w:p>
    <w:p>
      <w:r>
        <w:t>Routledge 出版图书：https://www.jiaokey.com/tag/Routledge.html</w:t>
      </w:r>
    </w:p>
    <w:p>
      <w:r>
        <w:t>关键词搜索：https://www.jiaokey.com/tag/EU Global Strategy and Human Security Rethinking Approaches to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