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Communicating Corporate Social Responsibility in the Digital Era</w:t>
      </w:r>
    </w:p>
    <w:p>
      <w:r>
        <w:rPr>
          <w:rFonts w:ascii="宋体" w:hAnsi="宋体" w:eastAsia="宋体"/>
          <w:sz w:val="24"/>
        </w:rPr>
        <w:t>Adam Lindgreen; Joelle Vanhamme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Communicating Corporate Social Responsibility in the Digital Era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Adam Lindgreen; Joelle Vanhamme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本书出售、求购地址：https://www.jiaokey.com/book/detail/41002511.html</w:t>
      </w:r>
    </w:p>
    <w:p>
      <w:r>
        <w:t>更多相关图书推荐：https://www.jiaokey.com</w:t>
      </w:r>
    </w:p>
    <w:p>
      <w:r>
        <w:t>Adam Lindgreen; Joelle Vanhamme 其他作品：https://www.jiaokey.com/tag/Adam Lindgreen; Joelle Vanhamme.html</w:t>
      </w:r>
    </w:p>
    <w:p>
      <w:r>
        <w:t>Routledge 出版图书：https://www.jiaokey.com/tag/Routledge.html</w:t>
      </w:r>
    </w:p>
    <w:p>
      <w:r>
        <w:t>关键词搜索：https://www.jiaokey.com/tag/Communicating Corporate Social Responsibility in the Digital Era.html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