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Evolving Ourselves How Unnatural Selection &amp; Nonrandom Mutation are Changing Life on Earth</w:t>
      </w:r>
    </w:p>
    <w:p>
      <w:r>
        <w:rPr>
          <w:rFonts w:ascii="宋体" w:hAnsi="宋体" w:eastAsia="宋体"/>
          <w:sz w:val="24"/>
        </w:rPr>
        <w:t>Juan Enriquez; Steve Gullans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Evolving Ourselves How Unnatural Selection &amp; Nonrandom Mutation are Changing Life on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Enriquez; Steve Gullans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Portfolio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本书出售、求购地址：https://www.jiaokey.com/book/detail/41002519.html</w:t>
      </w:r>
    </w:p>
    <w:p>
      <w:r>
        <w:t>更多相关图书推荐：https://www.jiaokey.com</w:t>
      </w:r>
    </w:p>
    <w:p>
      <w:r>
        <w:t>Juan Enriquez; Steve Gullans 其他作品：https://www.jiaokey.com/tag/Juan Enriquez; Steve Gullans.html</w:t>
      </w:r>
    </w:p>
    <w:p>
      <w:r>
        <w:t>Portfolio 出版图书：https://www.jiaokey.com/tag/Portfolio.html</w:t>
      </w:r>
    </w:p>
    <w:p>
      <w:r>
        <w:t>关键词搜索：https://www.jiaokey.com/tag/Evolving Ourselves How Unnatural Selection &amp; Nonrandom Mutation are Changing Life on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