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Moral Disengagement How People Do Harm and Live with Themselves</w:t>
      </w:r>
    </w:p>
    <w:p>
      <w:r>
        <w:rPr>
          <w:rFonts w:ascii="宋体" w:hAnsi="宋体" w:eastAsia="宋体"/>
          <w:sz w:val="24"/>
        </w:rPr>
        <w:t>Albert Bandura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Moral Disengagement How People Do Harm and Live with Themselves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Bandura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Worth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本书出售、求购地址：https://www.jiaokey.com/book/detail/41002525.html</w:t>
      </w:r>
    </w:p>
    <w:p>
      <w:r>
        <w:t>更多相关图书推荐：https://www.jiaokey.com</w:t>
      </w:r>
    </w:p>
    <w:p>
      <w:r>
        <w:t>Albert Bandura 其他作品：https://www.jiaokey.com/tag/Albert Bandura.html</w:t>
      </w:r>
    </w:p>
    <w:p>
      <w:r>
        <w:t>Worth Publishers 出版图书：https://www.jiaokey.com/tag/Worth Publishers.html</w:t>
      </w:r>
    </w:p>
    <w:p>
      <w:r>
        <w:t>关键词搜索：https://www.jiaokey.com/tag/Moral Disengagement How People Do Harm and Live with Themselves.html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