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economics 第6版</w:t>
      </w:r>
    </w:p>
    <w:p>
      <w:r>
        <w:rPr>
          <w:rFonts w:ascii="宋体" w:hAnsi="宋体" w:eastAsia="宋体"/>
          <w:sz w:val="24"/>
        </w:rPr>
        <w:t>John Sloman; Dean Garratt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economics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Sloman; Dean Garratt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清华大学出版社: 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本书出售、求购地址：https://www.jiaokey.com/book/detail/41002561.html</w:t>
      </w:r>
    </w:p>
    <w:p>
      <w:r>
        <w:t>更多相关图书推荐：https://www.jiaokey.com</w:t>
      </w:r>
    </w:p>
    <w:p>
      <w:r>
        <w:t>John Sloman; Dean Garratt 其他作品：https://www.jiaokey.com/tag/John Sloman; Dean Garratt.html</w:t>
      </w:r>
    </w:p>
    <w:p>
      <w:r>
        <w:t>清华大学出版社: Pearson 出版图书：https://www.jiaokey.com/tag/清华大学出版社: Pearson.html</w:t>
      </w:r>
    </w:p>
    <w:p>
      <w:r>
        <w:t>关键词搜索：https://www.jiaokey.com/tag/Essentials of economics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