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theory and policy 下 第9版 全球版</w:t>
      </w:r>
    </w:p>
    <w:p>
      <w:r>
        <w:rPr>
          <w:rFonts w:ascii="宋体" w:hAnsi="宋体" w:eastAsia="宋体"/>
          <w:sz w:val="24"/>
        </w:rPr>
        <w:t>Paul R.Krugman; Maurice Obstfeld; Marc J.Melitz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theory and policy 下 第9版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R.Krugman; Maurice Obstfeld; Marc J.Melitz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本书出售、求购地址：https://www.jiaokey.com/book/detail/41002588.html</w:t>
      </w:r>
    </w:p>
    <w:p>
      <w:r>
        <w:t>更多相关图书推荐：https://www.jiaokey.com</w:t>
      </w:r>
    </w:p>
    <w:p>
      <w:r>
        <w:t>Paul R.Krugman; Maurice Obstfeld; Marc J.Melitz 其他作品：https://www.jiaokey.com/tag/Paul R.Krugman; Maurice Obstfeld; Marc J.Melitz.html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关键词搜索：https://www.jiaokey.com/tag/International economics theory and policy 下 第9版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