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Mathematics Come From: How The Embodied Mind Brings Mathematics Into Being</w:t>
      </w:r>
    </w:p>
    <w:p>
      <w:r>
        <w:rPr>
          <w:rFonts w:ascii="宋体" w:hAnsi="宋体" w:eastAsia="宋体"/>
          <w:sz w:val="24"/>
        </w:rPr>
        <w:t>George Lakoff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Mathematics Come From: How The Embodied Mind Brings Mathematics Into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本书出售、求购地址：https://www.jiaokey.com/book/detail/41002641.html</w:t>
      </w:r>
    </w:p>
    <w:p>
      <w:r>
        <w:t>更多相关图书推荐：https://www.jiaokey.com</w:t>
      </w:r>
    </w:p>
    <w:p>
      <w:r>
        <w:t>George Lakoff 其他作品：https://www.jiaokey.com/tag/George Lakoff.html</w:t>
      </w:r>
    </w:p>
    <w:p>
      <w:r>
        <w:t>Basic Books 出版图书：https://www.jiaokey.com/tag/Basic Books.html</w:t>
      </w:r>
    </w:p>
    <w:p>
      <w:r>
        <w:t>关键词搜索：https://www.jiaokey.com/tag/Where Mathematics Come From: How The Embodied Mind Brings Mathematics Into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