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And Environmental Microbiology</w:t>
      </w:r>
    </w:p>
    <w:p>
      <w:r>
        <w:rPr>
          <w:rFonts w:ascii="宋体" w:hAnsi="宋体" w:eastAsia="宋体"/>
          <w:sz w:val="24"/>
        </w:rPr>
        <w:t>Larry L.Barton; Robert J.C.McLean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And Environmental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L.Barton; Robert J.C.McLean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本书出售、求购地址：https://www.jiaokey.com/book/detail/41002654.html</w:t>
      </w:r>
    </w:p>
    <w:p>
      <w:r>
        <w:t>更多相关图书推荐：https://www.jiaokey.com</w:t>
      </w:r>
    </w:p>
    <w:p>
      <w:r>
        <w:t>Larry L.Barton; Robert J.C.McLean 其他作品：https://www.jiaokey.com/tag/Larry L.Barton; Robert J.C.McLean.html</w:t>
      </w:r>
    </w:p>
    <w:p>
      <w:r>
        <w:t>Wiley-blackwell 出版图书：https://www.jiaokey.com/tag/Wiley-blackwell.html</w:t>
      </w:r>
    </w:p>
    <w:p>
      <w:r>
        <w:t>关键词搜索：https://www.jiaokey.com/tag/Ecological And Environmental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