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They Killed My Father Movie Tie-in A Daughter of Cambodia Remembers</w:t>
      </w:r>
    </w:p>
    <w:p>
      <w:r>
        <w:rPr>
          <w:rFonts w:ascii="宋体" w:hAnsi="宋体" w:eastAsia="宋体"/>
          <w:sz w:val="24"/>
        </w:rPr>
        <w:t>Angelina Jolie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They Killed My Father Movie Tie-in A Daughter of Cambodia Remembers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Angelina Jolie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本书出售、求购地址：https://www.jiaokey.com/book/detail/41002660.html</w:t>
      </w:r>
    </w:p>
    <w:p>
      <w:r>
        <w:t>更多相关图书推荐：https://www.jiaokey.com</w:t>
      </w:r>
    </w:p>
    <w:p>
      <w:r>
        <w:t>Angelina Jolie 其他作品：https://www.jiaokey.com/tag/Angelina Jolie.html</w:t>
      </w:r>
    </w:p>
    <w:p>
      <w:r>
        <w:t>Harper Perennial 出版图书：https://www.jiaokey.com/tag/Harper Perennial.html</w:t>
      </w:r>
    </w:p>
    <w:p>
      <w:r>
        <w:t>关键词搜索：https://www.jiaokey.com/tag/First They Killed My Father Movie Tie-in A Daughter of Cambodia Remembers.html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