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Illustrated Introduction To Topology And Homotopysolutions Manual For Part 1 Topology</w:t>
      </w:r>
    </w:p>
    <w:p>
      <w:r>
        <w:rPr>
          <w:rFonts w:ascii="宋体" w:hAnsi="宋体" w:eastAsia="宋体"/>
          <w:sz w:val="24"/>
        </w:rPr>
        <w:t>Sasho Kalajdzievski; Derek Krepski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Illustrated Introduction To Topology And Homotopysolutions Manual For Part 1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Sasho Kalajdzievski; Derek Krepski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本书出售、求购地址：https://www.jiaokey.com/book/detail/41002679.html</w:t>
      </w:r>
    </w:p>
    <w:p>
      <w:r>
        <w:t>更多相关图书推荐：https://www.jiaokey.com</w:t>
      </w:r>
    </w:p>
    <w:p>
      <w:r>
        <w:t>Sasho Kalajdzievski; Derek Krepski 其他作品：https://www.jiaokey.com/tag/Sasho Kalajdzievski; Derek Krepski.html</w:t>
      </w:r>
    </w:p>
    <w:p>
      <w:r>
        <w:t>Chapman &amp; Hall/crc 出版图书：https://www.jiaokey.com/tag/Chapman &amp; Hall/crc.html</w:t>
      </w:r>
    </w:p>
    <w:p>
      <w:r>
        <w:t>关键词搜索：https://www.jiaokey.com/tag/An Illustrated Introduction To Topology And Homotopysolutions Manual For Part 1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