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Numerical And Semi Analytical Methods For Differential Equations</w:t>
      </w:r>
    </w:p>
    <w:p>
      <w:r>
        <w:rPr>
          <w:rFonts w:ascii="宋体" w:hAnsi="宋体" w:eastAsia="宋体"/>
          <w:sz w:val="24"/>
        </w:rPr>
        <w:t>Snehashish Chakraverty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Numerical And Semi Analytical Methods For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Snehashish Chakraverty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本书出售、求购地址：https://www.jiaokey.com/book/detail/41002722.html</w:t>
      </w:r>
    </w:p>
    <w:p>
      <w:r>
        <w:t>更多相关图书推荐：https://www.jiaokey.com</w:t>
      </w:r>
    </w:p>
    <w:p>
      <w:r>
        <w:t>Snehashish Chakraverty 其他作品：https://www.jiaokey.com/tag/Snehashish Chakraverty.html</w:t>
      </w:r>
    </w:p>
    <w:p>
      <w:r>
        <w:t>Wiley 出版图书：https://www.jiaokey.com/tag/Wiley.html</w:t>
      </w:r>
    </w:p>
    <w:p>
      <w:r>
        <w:t>关键词搜索：https://www.jiaokey.com/tag/Advanced Numerical And Semi Analytical Methods For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