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earths industry technological</w:t>
      </w:r>
    </w:p>
    <w:p>
      <w:r>
        <w:rPr>
          <w:rFonts w:ascii="宋体" w:hAnsi="宋体" w:eastAsia="宋体"/>
          <w:sz w:val="24"/>
        </w:rPr>
        <w:t>Ismar Borges de Lima; Walter Leal Filho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earths industry technological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Ismar Borges de Lima; Walter Leal Filho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本书出售、求购地址：https://www.jiaokey.com/book/detail/41002734.html</w:t>
      </w:r>
    </w:p>
    <w:p>
      <w:r>
        <w:t>更多相关图书推荐：https://www.jiaokey.com</w:t>
      </w:r>
    </w:p>
    <w:p>
      <w:r>
        <w:t>Ismar Borges de Lima; Walter Leal Filho 其他作品：https://www.jiaokey.com/tag/Ismar Borges de Lima; Walter Leal Filho.html</w:t>
      </w:r>
    </w:p>
    <w:p>
      <w:r>
        <w:t>Elsevier 出版图书：https://www.jiaokey.com/tag/Elsevier.html</w:t>
      </w:r>
    </w:p>
    <w:p>
      <w:r>
        <w:t>关键词搜索：https://www.jiaokey.com/tag/Rare earths industry technological.html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