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complete guide to the futures market: technical analysis and trading systems</w:t>
      </w:r>
    </w:p>
    <w:p>
      <w:r>
        <w:rPr>
          <w:rFonts w:ascii="宋体" w:hAnsi="宋体" w:eastAsia="宋体"/>
          <w:sz w:val="24"/>
        </w:rPr>
        <w:t xml:space="preserve"> Jack 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complete guide to the futures market: technical analysis and trading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Jack 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本书出售、求购地址：https://www.jiaokey.com/book/detail/41002736.html</w:t>
      </w:r>
    </w:p>
    <w:p>
      <w:r>
        <w:t>更多相关图书推荐：https://www.jiaokey.com</w:t>
      </w:r>
    </w:p>
    <w:p>
      <w:r>
        <w:t xml:space="preserve"> Jack D 其他作品：https://www.jiaokey.com/tag/ Jack D.html</w:t>
      </w:r>
    </w:p>
    <w:p>
      <w:r>
        <w:t>John Wiley &amp; Sons 出版图书：https://www.jiaokey.com/tag/John Wiley &amp; Sons.html</w:t>
      </w:r>
    </w:p>
    <w:p>
      <w:r>
        <w:t>关键词搜索：https://www.jiaokey.com/tag/A complete guide to the futures market: technical analysis and trading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