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financial management 英文原书第7版</w:t>
      </w:r>
    </w:p>
    <w:p>
      <w:r>
        <w:rPr>
          <w:rFonts w:ascii="宋体" w:hAnsi="宋体" w:eastAsia="宋体"/>
          <w:sz w:val="24"/>
        </w:rPr>
        <w:t>Cheol S.Eun; Bruce G.Resnick; Yinde Zhao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financial management 英文原书第7版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Cheol S.Eun; Bruce G.Resnick; Yinde Zhao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本书出售、求购地址：https://www.jiaokey.com/book/detail/41002765.html</w:t>
      </w:r>
    </w:p>
    <w:p>
      <w:r>
        <w:t>更多相关图书推荐：https://www.jiaokey.com</w:t>
      </w:r>
    </w:p>
    <w:p>
      <w:r>
        <w:t>Cheol S.Eun; Bruce G.Resnick; Yinde Zhao 其他作品：https://www.jiaokey.com/tag/Cheol S.Eun; Bruce G.Resnick; Yinde Zhao.html</w:t>
      </w:r>
    </w:p>
    <w:p>
      <w:r>
        <w:t>China Machine Press 出版图书：https://www.jiaokey.com/tag/China Machine Press.html</w:t>
      </w:r>
    </w:p>
    <w:p>
      <w:r>
        <w:t>关键词搜索：https://www.jiaokey.com/tag/International financial management 英文原书第7版.html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