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Selling today partnering to create value 英文版 第14版</w:t>
      </w:r>
    </w:p>
    <w:p>
      <w:r>
        <w:rPr>
          <w:rFonts w:ascii="宋体" w:hAnsi="宋体" w:eastAsia="宋体"/>
          <w:sz w:val="24"/>
        </w:rPr>
        <w:t>Gerald Manning; Michael Ahearne; Barry L.Reece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Selling today partnering to create value 英文版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Manning; Michael Ahearne; Barry L.Reece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本书出售、求购地址：https://www.jiaokey.com/book/detail/41002777.html</w:t>
      </w:r>
    </w:p>
    <w:p>
      <w:r>
        <w:t>更多相关图书推荐：https://www.jiaokey.com</w:t>
      </w:r>
    </w:p>
    <w:p>
      <w:r>
        <w:t>Gerald Manning; Michael Ahearne; Barry L.Reece 其他作品：https://www.jiaokey.com/tag/Gerald Manning; Michael Ahearne; Barry L.Reece.html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关键词搜索：https://www.jiaokey.com/tag/Selling today partnering to create value 英文版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