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customer experience engage and retain customers through social media</w:t>
      </w:r>
    </w:p>
    <w:p>
      <w:r>
        <w:rPr>
          <w:rFonts w:ascii="宋体" w:hAnsi="宋体" w:eastAsia="宋体"/>
          <w:sz w:val="24"/>
        </w:rPr>
        <w:t>Dave Evans; Joseph P.Cothrel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customer experience engage and retain customers through social media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Dave Evans; Joseph P.Cothrel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Sybex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本书出售、求购地址：https://www.jiaokey.com/book/detail/41002881.html</w:t>
      </w:r>
    </w:p>
    <w:p>
      <w:r>
        <w:t>更多相关图书推荐：https://www.jiaokey.com</w:t>
      </w:r>
    </w:p>
    <w:p>
      <w:r>
        <w:t>Dave Evans; Joseph P.Cothrel 其他作品：https://www.jiaokey.com/tag/Dave Evans; Joseph P.Cothrel.html</w:t>
      </w:r>
    </w:p>
    <w:p>
      <w:r>
        <w:t>Sybex 出版图书：https://www.jiaokey.com/tag/Sybex.html</w:t>
      </w:r>
    </w:p>
    <w:p>
      <w:r>
        <w:t>关键词搜索：https://www.jiaokey.com/tag/Social customer experience engage and retain customers through social media.html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