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Failure to adjust how Americans got left behind in the global economy</w:t>
      </w:r>
    </w:p>
    <w:p>
      <w:r>
        <w:rPr>
          <w:rFonts w:ascii="宋体" w:hAnsi="宋体" w:eastAsia="宋体"/>
          <w:sz w:val="24"/>
        </w:rPr>
        <w:t>Edward Alden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Failure to adjust how Americans got left behind in the global economy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Edward Alden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Rowman &amp; Littlefield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本书出售、求购地址：https://www.jiaokey.com/book/detail/41002940.html</w:t>
      </w:r>
    </w:p>
    <w:p>
      <w:r>
        <w:t>更多相关图书推荐：https://www.jiaokey.com</w:t>
      </w:r>
    </w:p>
    <w:p>
      <w:r>
        <w:t>Edward Alden 其他作品：https://www.jiaokey.com/tag/Edward Alden.html</w:t>
      </w:r>
    </w:p>
    <w:p>
      <w:r>
        <w:t>Rowman &amp; Littlefield 出版图书：https://www.jiaokey.com/tag/Rowman &amp; Littlefield.html</w:t>
      </w:r>
    </w:p>
    <w:p>
      <w:r>
        <w:t>关键词搜索：https://www.jiaokey.com/tag/Failure to adjust how Americans got left behind in the global economy.html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