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Routledge handbook of banking and finance in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Routledge handbook of banking and finance in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本书出售、求购地址：https://www.jiaokey.com/book/detail/41002965.html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关键词搜索：https://www.jiaokey.com/tag/Routledge handbook of banking and finance in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