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re-enchantment of the world the value of spirit against industrial populism</w:t>
      </w:r>
    </w:p>
    <w:p>
      <w:r>
        <w:rPr>
          <w:rFonts w:ascii="宋体" w:hAnsi="宋体" w:eastAsia="宋体"/>
          <w:sz w:val="24"/>
        </w:rPr>
        <w:t>Bernard Stiegler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re-enchantment of the world the value of spirit against industrial populism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Stiegler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本书出售、求购地址：https://www.jiaokey.com/book/detail/41002970.html</w:t>
      </w:r>
    </w:p>
    <w:p>
      <w:r>
        <w:t>更多相关图书推荐：https://www.jiaokey.com</w:t>
      </w:r>
    </w:p>
    <w:p>
      <w:r>
        <w:t>Bernard Stiegler 其他作品：https://www.jiaokey.com/tag/Bernard Stiegler.html</w:t>
      </w:r>
    </w:p>
    <w:p>
      <w:r>
        <w:t>Bloomsbury 出版图书：https://www.jiaokey.com/tag/Bloomsbury.html</w:t>
      </w:r>
    </w:p>
    <w:p>
      <w:r>
        <w:t>关键词搜索：https://www.jiaokey.com/tag/The re-enchantment of the world the value of spirit against industrial populism.html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