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Pursuit of Balanced Income: An Economic Perspective on Wealth</w:t>
      </w:r>
    </w:p>
    <w:p>
      <w:r>
        <w:rPr>
          <w:rFonts w:ascii="宋体" w:hAnsi="宋体" w:eastAsia="宋体"/>
          <w:sz w:val="24"/>
        </w:rPr>
        <w:t xml:space="preserve"> Calvin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Pursuit of Balanced Income: An Economic Perspective on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Calvin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Dog Ear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本书出售、求购地址：https://www.jiaokey.com/book/detail/41003006.html</w:t>
      </w:r>
    </w:p>
    <w:p>
      <w:r>
        <w:t>更多相关图书推荐：https://www.jiaokey.com</w:t>
      </w:r>
    </w:p>
    <w:p>
      <w:r>
        <w:t xml:space="preserve"> Calvin E. 其他作品：https://www.jiaokey.com/tag/ Calvin E..html</w:t>
      </w:r>
    </w:p>
    <w:p>
      <w:r>
        <w:t>Dog Ear Publishing 出版图书：https://www.jiaokey.com/tag/Dog Ear Publishing.html</w:t>
      </w:r>
    </w:p>
    <w:p>
      <w:r>
        <w:t>关键词搜索：https://www.jiaokey.com/tag/The Pursuit of Balanced Income: An Economic Perspective on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